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3v3 League Individual Registration Form</w:t>
      </w:r>
    </w:p>
    <w:p>
      <w:r>
        <w:t>Player Full Name:</w:t>
      </w:r>
    </w:p>
    <w:p>
      <w:r>
        <w:br/>
      </w:r>
    </w:p>
    <w:p>
      <w:r>
        <w:t>Date of Birth:</w:t>
      </w:r>
    </w:p>
    <w:p>
      <w:r>
        <w:br/>
      </w:r>
    </w:p>
    <w:p>
      <w:r>
        <w:t>Grade Level:</w:t>
      </w:r>
    </w:p>
    <w:p>
      <w:r>
        <w:br/>
      </w:r>
    </w:p>
    <w:p>
      <w:r>
        <w:t>Gender:</w:t>
      </w:r>
    </w:p>
    <w:p>
      <w:r>
        <w:br/>
      </w:r>
    </w:p>
    <w:p>
      <w:r>
        <w:t>Height:</w:t>
      </w:r>
    </w:p>
    <w:p>
      <w:r>
        <w:br/>
      </w:r>
    </w:p>
    <w:p>
      <w:r>
        <w:t>Position:</w:t>
      </w:r>
    </w:p>
    <w:p>
      <w:r>
        <w:br/>
      </w:r>
    </w:p>
    <w:p>
      <w:r>
        <w:t>Preferred Jersey Number(s):</w:t>
      </w:r>
    </w:p>
    <w:p>
      <w:r>
        <w:br/>
      </w:r>
    </w:p>
    <w:p>
      <w:r>
        <w:t>Parent/Guardian Full Name:</w:t>
      </w:r>
    </w:p>
    <w:p>
      <w:r>
        <w:br/>
      </w:r>
    </w:p>
    <w:p>
      <w:r>
        <w:t>Relationship to Player:</w:t>
      </w:r>
    </w:p>
    <w:p>
      <w:r>
        <w:br/>
      </w:r>
    </w:p>
    <w:p>
      <w:r>
        <w:t>Parent/Guardian Contact Phone Number:</w:t>
      </w:r>
    </w:p>
    <w:p>
      <w:r>
        <w:br/>
      </w:r>
    </w:p>
    <w:p>
      <w:r>
        <w:t>Parent/Guardian Email Address:</w:t>
      </w:r>
    </w:p>
    <w:p>
      <w:r>
        <w:br/>
      </w:r>
    </w:p>
    <w:p>
      <w:r>
        <w:t>Emergency Contact Name:</w:t>
      </w:r>
    </w:p>
    <w:p>
      <w:r>
        <w:br/>
      </w:r>
    </w:p>
    <w:p>
      <w:r>
        <w:t>Emergency Contact Phone Number:</w:t>
      </w:r>
    </w:p>
    <w:p>
      <w:r>
        <w:br/>
      </w:r>
    </w:p>
    <w:p>
      <w:r>
        <w:t>Emergency Contact Relationship:</w:t>
      </w:r>
    </w:p>
    <w:p>
      <w:r>
        <w:br/>
      </w:r>
    </w:p>
    <w:p>
      <w:r>
        <w:t>Known Allergies/Medical Conditions:</w:t>
      </w:r>
    </w:p>
    <w:p>
      <w:r>
        <w:br/>
      </w:r>
    </w:p>
    <w:p>
      <w:r>
        <w:t>Health Insurance Provider:</w:t>
      </w:r>
    </w:p>
    <w:p>
      <w:r>
        <w:br/>
      </w:r>
    </w:p>
    <w:p>
      <w:r>
        <w:t>Health Insurance Policy Number:</w:t>
      </w:r>
    </w:p>
    <w:p>
      <w:r>
        <w:br/>
      </w:r>
    </w:p>
    <w:p>
      <w:r>
        <w:t>Emergency Medical Consent (Yes/No):</w:t>
      </w:r>
    </w:p>
    <w:p>
      <w:r>
        <w:br/>
      </w:r>
    </w:p>
    <w:p>
      <w:r>
        <w:t>Previous Teams or Leagues:</w:t>
      </w:r>
    </w:p>
    <w:p>
      <w:r>
        <w:br/>
      </w:r>
    </w:p>
    <w:p>
      <w:r>
        <w:t>Years of Experience:</w:t>
      </w:r>
    </w:p>
    <w:p>
      <w:r>
        <w:br/>
      </w:r>
    </w:p>
    <w:p>
      <w:r>
        <w:t>Notable Achievements/Skills:</w:t>
      </w:r>
    </w:p>
    <w:p>
      <w:r>
        <w:br/>
      </w:r>
    </w:p>
    <w:p>
      <w:r>
        <w:t>Agreement to League Rules and Code of Conduct (Yes/No):</w:t>
      </w:r>
    </w:p>
    <w:p>
      <w:r>
        <w:br/>
      </w:r>
    </w:p>
    <w:p>
      <w:r>
        <w:t>Consent for Photography and Media Use (Yes/No):</w:t>
      </w:r>
    </w:p>
    <w:p>
      <w:r>
        <w:br/>
      </w:r>
    </w:p>
    <w:p>
      <w:r>
        <w:t>Waiver and Liability Release (Yes/No):</w:t>
      </w:r>
    </w:p>
    <w:p>
      <w:r>
        <w:br/>
      </w:r>
    </w:p>
    <w:p>
      <w:r>
        <w:t>Payment Type (We will send an invoice):</w:t>
      </w:r>
    </w:p>
    <w:p>
      <w:r>
        <w:br/>
      </w:r>
    </w:p>
    <w:p>
      <w:r>
        <w:t>Please email this form along with the consent forms to dstephens@okfadeawayhoops.com with the subject '3v3 Registration'.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